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T-Account Practice - Transactions (EGP)</w:t>
      </w:r>
    </w:p>
    <w:p>
      <w:r>
        <w:t>Date: 2025-04-30</w:t>
        <w:br/>
      </w:r>
    </w:p>
    <w:p>
      <w:pPr>
        <w:pStyle w:val="Heading1"/>
      </w:pPr>
      <w:r>
        <w:t>Journal of Transactions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Jan 1</w:t>
            </w:r>
          </w:p>
        </w:tc>
        <w:tc>
          <w:tcPr>
            <w:tcW w:type="dxa" w:w="4320"/>
          </w:tcPr>
          <w:p>
            <w:r>
              <w:t>Owner invested EGP 100,000 in cash into the business.</w:t>
            </w:r>
          </w:p>
        </w:tc>
      </w:tr>
      <w:tr>
        <w:tc>
          <w:tcPr>
            <w:tcW w:type="dxa" w:w="4320"/>
          </w:tcPr>
          <w:p>
            <w:r>
              <w:t>Jan 3</w:t>
            </w:r>
          </w:p>
        </w:tc>
        <w:tc>
          <w:tcPr>
            <w:tcW w:type="dxa" w:w="4320"/>
          </w:tcPr>
          <w:p>
            <w:r>
              <w:t>Rented office space and paid EGP 12,000 for one month rent (cash).</w:t>
            </w:r>
          </w:p>
        </w:tc>
      </w:tr>
      <w:tr>
        <w:tc>
          <w:tcPr>
            <w:tcW w:type="dxa" w:w="4320"/>
          </w:tcPr>
          <w:p>
            <w:r>
              <w:t>Jan 5</w:t>
            </w:r>
          </w:p>
        </w:tc>
        <w:tc>
          <w:tcPr>
            <w:tcW w:type="dxa" w:w="4320"/>
          </w:tcPr>
          <w:p>
            <w:r>
              <w:t>Purchased inventory worth EGP 30,000 on credit from supplier.</w:t>
            </w:r>
          </w:p>
        </w:tc>
      </w:tr>
      <w:tr>
        <w:tc>
          <w:tcPr>
            <w:tcW w:type="dxa" w:w="4320"/>
          </w:tcPr>
          <w:p>
            <w:r>
              <w:t>Jan 7</w:t>
            </w:r>
          </w:p>
        </w:tc>
        <w:tc>
          <w:tcPr>
            <w:tcW w:type="dxa" w:w="4320"/>
          </w:tcPr>
          <w:p>
            <w:r>
              <w:t>Sold goods for EGP 25,000, of which EGP 15,000 was cash and the rest on credit.</w:t>
            </w:r>
          </w:p>
        </w:tc>
      </w:tr>
      <w:tr>
        <w:tc>
          <w:tcPr>
            <w:tcW w:type="dxa" w:w="4320"/>
          </w:tcPr>
          <w:p>
            <w:r>
              <w:t>Jan 9</w:t>
            </w:r>
          </w:p>
        </w:tc>
        <w:tc>
          <w:tcPr>
            <w:tcW w:type="dxa" w:w="4320"/>
          </w:tcPr>
          <w:p>
            <w:r>
              <w:t>Paid EGP 5,000 to supplier toward outstanding inventory debt.</w:t>
            </w:r>
          </w:p>
        </w:tc>
      </w:tr>
      <w:tr>
        <w:tc>
          <w:tcPr>
            <w:tcW w:type="dxa" w:w="4320"/>
          </w:tcPr>
          <w:p>
            <w:r>
              <w:t>Jan 11</w:t>
            </w:r>
          </w:p>
        </w:tc>
        <w:tc>
          <w:tcPr>
            <w:tcW w:type="dxa" w:w="4320"/>
          </w:tcPr>
          <w:p>
            <w:r>
              <w:t>Purchased office equipment worth EGP 20,000, paid EGP 8,000 in cash and the rest on credit.</w:t>
            </w:r>
          </w:p>
        </w:tc>
      </w:tr>
      <w:tr>
        <w:tc>
          <w:tcPr>
            <w:tcW w:type="dxa" w:w="4320"/>
          </w:tcPr>
          <w:p>
            <w:r>
              <w:t>Jan 13</w:t>
            </w:r>
          </w:p>
        </w:tc>
        <w:tc>
          <w:tcPr>
            <w:tcW w:type="dxa" w:w="4320"/>
          </w:tcPr>
          <w:p>
            <w:r>
              <w:t>Received EGP 7,000 from customer on account.</w:t>
            </w:r>
          </w:p>
        </w:tc>
      </w:tr>
      <w:tr>
        <w:tc>
          <w:tcPr>
            <w:tcW w:type="dxa" w:w="4320"/>
          </w:tcPr>
          <w:p>
            <w:r>
              <w:t>Jan 15</w:t>
            </w:r>
          </w:p>
        </w:tc>
        <w:tc>
          <w:tcPr>
            <w:tcW w:type="dxa" w:w="4320"/>
          </w:tcPr>
          <w:p>
            <w:r>
              <w:t>Paid salaries to employees EGP 10,000 (cash).</w:t>
            </w:r>
          </w:p>
        </w:tc>
      </w:tr>
      <w:tr>
        <w:tc>
          <w:tcPr>
            <w:tcW w:type="dxa" w:w="4320"/>
          </w:tcPr>
          <w:p>
            <w:r>
              <w:t>Jan 18</w:t>
            </w:r>
          </w:p>
        </w:tc>
        <w:tc>
          <w:tcPr>
            <w:tcW w:type="dxa" w:w="4320"/>
          </w:tcPr>
          <w:p>
            <w:r>
              <w:t>Paid EGP 2,000 for utilities (electricity and water).</w:t>
            </w:r>
          </w:p>
        </w:tc>
      </w:tr>
      <w:tr>
        <w:tc>
          <w:tcPr>
            <w:tcW w:type="dxa" w:w="4320"/>
          </w:tcPr>
          <w:p>
            <w:r>
              <w:t>Jan 20</w:t>
            </w:r>
          </w:p>
        </w:tc>
        <w:tc>
          <w:tcPr>
            <w:tcW w:type="dxa" w:w="4320"/>
          </w:tcPr>
          <w:p>
            <w:r>
              <w:t>Owner withdrew EGP 6,000 cash for personal use.</w:t>
            </w:r>
          </w:p>
        </w:tc>
      </w:tr>
      <w:tr>
        <w:tc>
          <w:tcPr>
            <w:tcW w:type="dxa" w:w="4320"/>
          </w:tcPr>
          <w:p>
            <w:r>
              <w:t>Jan 21</w:t>
            </w:r>
          </w:p>
        </w:tc>
        <w:tc>
          <w:tcPr>
            <w:tcW w:type="dxa" w:w="4320"/>
          </w:tcPr>
          <w:p>
            <w:r>
              <w:t>Received EGP 5,000 cash as service revenue from a consulting job.</w:t>
            </w:r>
          </w:p>
        </w:tc>
      </w:tr>
      <w:tr>
        <w:tc>
          <w:tcPr>
            <w:tcW w:type="dxa" w:w="4320"/>
          </w:tcPr>
          <w:p>
            <w:r>
              <w:t>Jan 22</w:t>
            </w:r>
          </w:p>
        </w:tc>
        <w:tc>
          <w:tcPr>
            <w:tcW w:type="dxa" w:w="4320"/>
          </w:tcPr>
          <w:p>
            <w:r>
              <w:t>Paid EGP 3,600 in advance for 3 months internet (prepaid expense).</w:t>
            </w:r>
          </w:p>
        </w:tc>
      </w:tr>
      <w:tr>
        <w:tc>
          <w:tcPr>
            <w:tcW w:type="dxa" w:w="4320"/>
          </w:tcPr>
          <w:p>
            <w:r>
              <w:t>Jan 23</w:t>
            </w:r>
          </w:p>
        </w:tc>
        <w:tc>
          <w:tcPr>
            <w:tcW w:type="dxa" w:w="4320"/>
          </w:tcPr>
          <w:p>
            <w:r>
              <w:t>Returned EGP 2,000 worth of defective inventory to supplier.</w:t>
            </w:r>
          </w:p>
        </w:tc>
      </w:tr>
      <w:tr>
        <w:tc>
          <w:tcPr>
            <w:tcW w:type="dxa" w:w="4320"/>
          </w:tcPr>
          <w:p>
            <w:r>
              <w:t>Jan 24</w:t>
            </w:r>
          </w:p>
        </w:tc>
        <w:tc>
          <w:tcPr>
            <w:tcW w:type="dxa" w:w="4320"/>
          </w:tcPr>
          <w:p>
            <w:r>
              <w:t>A customer returned goods worth EGP 1,500, originally sold on credit.</w:t>
            </w:r>
          </w:p>
        </w:tc>
      </w:tr>
      <w:tr>
        <w:tc>
          <w:tcPr>
            <w:tcW w:type="dxa" w:w="4320"/>
          </w:tcPr>
          <w:p>
            <w:r>
              <w:t>Jan 25</w:t>
            </w:r>
          </w:p>
        </w:tc>
        <w:tc>
          <w:tcPr>
            <w:tcW w:type="dxa" w:w="4320"/>
          </w:tcPr>
          <w:p>
            <w:r>
              <w:t>Depreciation on office equipment for January recorded as EGP 1,000.</w:t>
            </w:r>
          </w:p>
        </w:tc>
      </w:tr>
      <w:tr>
        <w:tc>
          <w:tcPr>
            <w:tcW w:type="dxa" w:w="4320"/>
          </w:tcPr>
          <w:p>
            <w:r>
              <w:t>Jan 26</w:t>
            </w:r>
          </w:p>
        </w:tc>
        <w:tc>
          <w:tcPr>
            <w:tcW w:type="dxa" w:w="4320"/>
          </w:tcPr>
          <w:p>
            <w:r>
              <w:t>Paid EGP 1,200 for advertising in local newspaper (cash).</w:t>
            </w:r>
          </w:p>
        </w:tc>
      </w:tr>
      <w:tr>
        <w:tc>
          <w:tcPr>
            <w:tcW w:type="dxa" w:w="4320"/>
          </w:tcPr>
          <w:p>
            <w:r>
              <w:t>Jan 27</w:t>
            </w:r>
          </w:p>
        </w:tc>
        <w:tc>
          <w:tcPr>
            <w:tcW w:type="dxa" w:w="4320"/>
          </w:tcPr>
          <w:p>
            <w:r>
              <w:t>Transferred EGP 10,000 from cash to the business bank account.</w:t>
            </w:r>
          </w:p>
        </w:tc>
      </w:tr>
      <w:tr>
        <w:tc>
          <w:tcPr>
            <w:tcW w:type="dxa" w:w="4320"/>
          </w:tcPr>
          <w:p>
            <w:r>
              <w:t>Jan 28</w:t>
            </w:r>
          </w:p>
        </w:tc>
        <w:tc>
          <w:tcPr>
            <w:tcW w:type="dxa" w:w="4320"/>
          </w:tcPr>
          <w:p>
            <w:r>
              <w:t>Withdrew EGP 2,000 cash from bank for office petty cash.</w:t>
            </w:r>
          </w:p>
        </w:tc>
      </w:tr>
      <w:tr>
        <w:tc>
          <w:tcPr>
            <w:tcW w:type="dxa" w:w="4320"/>
          </w:tcPr>
          <w:p>
            <w:r>
              <w:t>Jan 29</w:t>
            </w:r>
          </w:p>
        </w:tc>
        <w:tc>
          <w:tcPr>
            <w:tcW w:type="dxa" w:w="4320"/>
          </w:tcPr>
          <w:p>
            <w:r>
              <w:t>Paid EGP 4,000 to settle part of equipment liability.</w:t>
            </w:r>
          </w:p>
        </w:tc>
      </w:tr>
      <w:tr>
        <w:tc>
          <w:tcPr>
            <w:tcW w:type="dxa" w:w="4320"/>
          </w:tcPr>
          <w:p>
            <w:r>
              <w:t>Jan 30</w:t>
            </w:r>
          </w:p>
        </w:tc>
        <w:tc>
          <w:tcPr>
            <w:tcW w:type="dxa" w:w="4320"/>
          </w:tcPr>
          <w:p>
            <w:r>
              <w:t>Earned EGP 12,000 revenue (EGP 7,000 cash + EGP 5,000 on account).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