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Video Edit Task – Asset Package for Freelancer</w:t>
      </w:r>
    </w:p>
    <w:p>
      <w:pPr>
        <w:pStyle w:val="Heading1"/>
      </w:pPr>
      <w:r>
        <w:t>1. Short Video Clips (5–8 seconds each)</w:t>
      </w:r>
    </w:p>
    <w:p>
      <w:r>
        <w:t>Use any or all of the following royalty-free video clips:</w:t>
      </w:r>
    </w:p>
    <w:p>
      <w:r>
        <w:t>• Nature Scene (5s): https://pixabay.com/videos/search/5%20second/</w:t>
      </w:r>
    </w:p>
    <w:p>
      <w:r>
        <w:t>• Urban Motion (6s): https://www.pexels.com/search/videos/5%20second/</w:t>
      </w:r>
    </w:p>
    <w:p>
      <w:r>
        <w:t>• Product Showcase (7s): https://www.videezy.com/free-video/5-second</w:t>
      </w:r>
    </w:p>
    <w:p>
      <w:pPr>
        <w:pStyle w:val="Heading1"/>
      </w:pPr>
      <w:r>
        <w:t>2. Sample Logo (PNG)</w:t>
      </w:r>
    </w:p>
    <w:p>
      <w:r>
        <w:t>Download a clean and modern logo from this source:</w:t>
      </w:r>
    </w:p>
    <w:p>
      <w:r>
        <w:t>• Logo PNG: https://ar.pngtree.com/freepng/round-circle-shape-style-icon-logo-vector-logo-modern-template-vector_10027795.html</w:t>
      </w:r>
    </w:p>
    <w:p>
      <w:pPr>
        <w:pStyle w:val="Heading1"/>
      </w:pPr>
      <w:r>
        <w:t>3. Text Captions to Add</w:t>
      </w:r>
    </w:p>
    <w:p>
      <w:r>
        <w:t>Use short, clean text animations. Suggested captions:</w:t>
      </w:r>
    </w:p>
    <w:p>
      <w:r>
        <w:t>• Discover What’s New</w:t>
      </w:r>
    </w:p>
    <w:p>
      <w:r>
        <w:t>• Your Style, Your Choice</w:t>
      </w:r>
    </w:p>
    <w:p>
      <w:r>
        <w:t>• Unmatched Quality</w:t>
      </w:r>
    </w:p>
    <w:p>
      <w:r>
        <w:t>• Shop Now</w:t>
      </w:r>
    </w:p>
    <w:p>
      <w:pPr>
        <w:pStyle w:val="Heading1"/>
      </w:pPr>
      <w:r>
        <w:t>4. Music (Royalty-Free, Upbeat)</w:t>
      </w:r>
    </w:p>
    <w:p>
      <w:r>
        <w:t>Choose from the following trusted libraries:</w:t>
      </w:r>
    </w:p>
    <w:p>
      <w:r>
        <w:t>• YouTube Audio Library: https://www.youtube.com/audiolibrary/music</w:t>
      </w:r>
    </w:p>
    <w:p>
      <w:r>
        <w:t>• Pixabay CapCut Music: https://pixabay.com/music/search/capcut/</w:t>
      </w:r>
    </w:p>
    <w:p>
      <w:r>
        <w:t>• Uppbeat.io: https://uppbeat.io/</w:t>
      </w:r>
    </w:p>
    <w:p>
      <w:pPr>
        <w:pStyle w:val="Heading1"/>
      </w:pPr>
      <w:r>
        <w:t>5. Visual Style &amp; Delivery</w:t>
      </w:r>
    </w:p>
    <w:p>
      <w:r>
        <w:t>• Visual tone: Clean, energetic, lifestyle-friendly</w:t>
      </w:r>
    </w:p>
    <w:p>
      <w:r>
        <w:t>• Use subtle text animation with minimal overlays</w:t>
      </w:r>
    </w:p>
    <w:p>
      <w:r>
        <w:t>• Total video length: 15–30 seconds (combined)</w:t>
      </w:r>
    </w:p>
    <w:p>
      <w:r>
        <w:t>• Final format: MP4, 1080p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