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96E0" w14:textId="77777777" w:rsidR="00BC64A3" w:rsidRPr="00DB76B7" w:rsidRDefault="00000000">
      <w:pPr>
        <w:pStyle w:val="Heading2"/>
        <w:rPr>
          <w:color w:val="auto"/>
        </w:rPr>
      </w:pPr>
      <w:r w:rsidRPr="00DB76B7">
        <w:rPr>
          <w:color w:val="auto"/>
        </w:rPr>
        <w:t>The Importance of Time Management for Students</w:t>
      </w:r>
    </w:p>
    <w:p w14:paraId="51EFDB5A" w14:textId="77777777" w:rsidR="00BC64A3" w:rsidRPr="00DB76B7" w:rsidRDefault="00000000">
      <w:r w:rsidRPr="00DB76B7">
        <w:t>Time management is one of the most important skills that every student should develop. Managing time effectively helps students complete their assignments on schedule, prepare for exams without stress, and maintain a healthy balance between studying and personal life.</w:t>
      </w:r>
      <w:r w:rsidRPr="00DB76B7">
        <w:br/>
      </w:r>
      <w:r w:rsidRPr="00DB76B7">
        <w:br/>
        <w:t>Many students struggle because they postpone important tasks until the last minute. This habit often leads to unnecessary pressure and lower academic performance. Creating a daily or weekly study plan can help students organize their responsibilities and avoid wasting time.</w:t>
      </w:r>
      <w:r w:rsidRPr="00DB76B7">
        <w:br/>
      </w:r>
      <w:r w:rsidRPr="00DB76B7">
        <w:br/>
        <w:t>In addition, good time management allows students to participate in extracurricular activities, develop new skills, and spend quality time with family and friends. It also improves self-discipline and increases productivity by encouraging students to focus on their priorities.</w:t>
      </w:r>
      <w:r w:rsidRPr="00DB76B7">
        <w:br/>
      </w:r>
      <w:r w:rsidRPr="00DB76B7">
        <w:br/>
        <w:t>Technology can also support effective time management. Calendar applications, task management tools, and reminder apps help students keep track of deadlines and manage their schedules more efficiently. However, students should also be careful not to spend too much time on social media or other distractions that reduce productivity.</w:t>
      </w:r>
      <w:r w:rsidRPr="00DB76B7">
        <w:br/>
      </w:r>
      <w:r w:rsidRPr="00DB76B7">
        <w:br/>
        <w:t>In conclusion, time management is not only about studying more hours but also about using available time wisely. Students who learn this skill are more likely to achieve their academic goals, reduce stress, and enjoy a more balanced and successful student life.</w:t>
      </w:r>
    </w:p>
    <w:sectPr w:rsidR="00BC64A3" w:rsidRPr="00DB76B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6610155">
    <w:abstractNumId w:val="8"/>
  </w:num>
  <w:num w:numId="2" w16cid:durableId="2036809564">
    <w:abstractNumId w:val="6"/>
  </w:num>
  <w:num w:numId="3" w16cid:durableId="1418864397">
    <w:abstractNumId w:val="5"/>
  </w:num>
  <w:num w:numId="4" w16cid:durableId="797719122">
    <w:abstractNumId w:val="4"/>
  </w:num>
  <w:num w:numId="5" w16cid:durableId="1839418658">
    <w:abstractNumId w:val="7"/>
  </w:num>
  <w:num w:numId="6" w16cid:durableId="1051072920">
    <w:abstractNumId w:val="3"/>
  </w:num>
  <w:num w:numId="7" w16cid:durableId="1966041760">
    <w:abstractNumId w:val="2"/>
  </w:num>
  <w:num w:numId="8" w16cid:durableId="62486229">
    <w:abstractNumId w:val="1"/>
  </w:num>
  <w:num w:numId="9" w16cid:durableId="213204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4C4F"/>
    <w:rsid w:val="0029639D"/>
    <w:rsid w:val="00326F90"/>
    <w:rsid w:val="00AA1D8D"/>
    <w:rsid w:val="00B47730"/>
    <w:rsid w:val="00BC64A3"/>
    <w:rsid w:val="00CB0664"/>
    <w:rsid w:val="00DB76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B3256"/>
  <w14:defaultImageDpi w14:val="300"/>
  <w15:docId w15:val="{2EA27570-FB80-4C6F-AC64-75DF3571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Abdulmalek Mahmoud</cp:lastModifiedBy>
  <cp:revision>2</cp:revision>
  <dcterms:created xsi:type="dcterms:W3CDTF">2013-12-23T23:15:00Z</dcterms:created>
  <dcterms:modified xsi:type="dcterms:W3CDTF">2026-07-01T00:16:00Z</dcterms:modified>
  <cp:category/>
</cp:coreProperties>
</file>